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Sorcerer's Stone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name of the house Harry was put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Voldemort is after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is the greatest wizard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______ who has to find the snitch in Quidditch.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name of three headed dog that is guarding the trap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 lived with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Harry Potter's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is friends with Draco, his name starts with a 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is friends with Draco, his name starts with a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 is so feared, people refer to him as you-know-who. They will not say his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and Harry are rivals.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name of the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helped Voldemort get into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is head of Gryffindor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is the potions master at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friends with Dumbledore, and he made the sorcerer's stone with Dumbledore.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name of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is Ron's brother, and he is a prefect at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name of the house that Harry did not want to be put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game that wizards play.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 Crossword Puzzle</dc:title>
  <dcterms:created xsi:type="dcterms:W3CDTF">2021-10-11T08:42:44Z</dcterms:created>
  <dcterms:modified xsi:type="dcterms:W3CDTF">2021-10-11T08:42:44Z</dcterms:modified>
</cp:coreProperties>
</file>