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Harry Potter And The Sorcerers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profeser of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sport harry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Rons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Gryffindor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harry share a birthday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slytherins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Harrys enemy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object to cast spells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first monster harry fights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Harrys owl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ever drinks their blood is healed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Ron's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harry's girl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house Harry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tried to kill harry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magic but still goes to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school of witchcraft and wizardry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non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Gave harry his letter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Sorcerers Stone</dc:title>
  <dcterms:created xsi:type="dcterms:W3CDTF">2021-10-11T08:42:48Z</dcterms:created>
  <dcterms:modified xsi:type="dcterms:W3CDTF">2021-10-11T08:42:48Z</dcterms:modified>
</cp:coreProperties>
</file>