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DRACO MALFOY    </w:t>
      </w:r>
      <w:r>
        <w:t xml:space="preserve">   HAGRID    </w:t>
      </w:r>
      <w:r>
        <w:t xml:space="preserve">   HARRY POTTER    </w:t>
      </w:r>
      <w:r>
        <w:t xml:space="preserve">   HERMIONE GRANGER    </w:t>
      </w:r>
      <w:r>
        <w:t xml:space="preserve">   HOGWARTS    </w:t>
      </w:r>
      <w:r>
        <w:t xml:space="preserve">   PROFESSOR MCGONAGALL    </w:t>
      </w:r>
      <w:r>
        <w:t xml:space="preserve">   PROFESSOR QUIRRELL    </w:t>
      </w:r>
      <w:r>
        <w:t xml:space="preserve">   PROFESSOR SNAPE    </w:t>
      </w:r>
      <w:r>
        <w:t xml:space="preserve">   RON WEASLEY    </w:t>
      </w:r>
      <w:r>
        <w:t xml:space="preserve">   SORCERER'S STONE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2021-10-11T08:42:50Z</dcterms:created>
  <dcterms:modified xsi:type="dcterms:W3CDTF">2021-10-11T08:42:50Z</dcterms:modified>
</cp:coreProperties>
</file>