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halloween what attacks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Ron's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boy who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harrys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name of Harrys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broomstick called that harry is givin?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harry potters wand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man with two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three headed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mirror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bullies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Ms, LeDosquet the best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harry think is trying to steal the sorcerers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harrys scar do when he is in danger?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2021-10-11T08:42:58Z</dcterms:created>
  <dcterms:modified xsi:type="dcterms:W3CDTF">2021-10-11T08:42:58Z</dcterms:modified>
</cp:coreProperties>
</file>