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Half-Blood Prince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strong desire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 and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agitated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pitched and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fabric with pictures or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easily upset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mocking smile or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from a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Intensely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state of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 ingrained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dirty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exaggerated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certain or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Half-Blood Prince Crossword Puzzle</dc:title>
  <dcterms:created xsi:type="dcterms:W3CDTF">2021-10-11T08:42:35Z</dcterms:created>
  <dcterms:modified xsi:type="dcterms:W3CDTF">2021-10-11T08:42:35Z</dcterms:modified>
</cp:coreProperties>
</file>