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Archetype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ritual; can waver upon person's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courageous/hero basis (warrior); Neville Longbottom belongs to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weapon; factory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underdog/innocent (loosely interpreted as damsel); belongs to Gryffindor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assumed w good heart; dislikes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v evil/platonic ideal/earth-mother;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matriarch; 'dependent' upon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magical weapon; brother to opposed (evil)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wicked family specific/parent v child conflict; know about the magical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anti-hero; house/family 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haven (opposed world specific)/good v evil; wild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adversary; weak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hero/initiate/rebirth; unruly hair/appearance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world specific (relates to society relatives); capitalist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wise/mentor basis (shaman); Hermione Granger doesn't belong to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sage (loyal to hero likewise)/initiate; muggle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 world (relates to man, following ideal society); inferior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mentor/benevolent guide/magician (general good v evil); takes joy in muggle specifics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beast/associated with wisdom; mortal,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ruler/evil (general good v evil); half-dead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outcast/caretaker/mentor; rarely uses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opposed world specific (relates to society relatives); accessible/regular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ally basis; Ron Weasley doesn't belong to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opponent/evil assumed (trickster); consists of good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loyal retainer (lover)/initiate; selfish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Archetype Crossword</dc:title>
  <dcterms:created xsi:type="dcterms:W3CDTF">2021-10-11T08:43:32Z</dcterms:created>
  <dcterms:modified xsi:type="dcterms:W3CDTF">2021-10-11T08:43:32Z</dcterms:modified>
</cp:coreProperties>
</file>