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+ Beauty and the Beast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Chip    </w:t>
      </w:r>
      <w:r>
        <w:t xml:space="preserve">   Ms. Potts    </w:t>
      </w:r>
      <w:r>
        <w:t xml:space="preserve">   Ginny    </w:t>
      </w:r>
      <w:r>
        <w:t xml:space="preserve">   Death Eater    </w:t>
      </w:r>
      <w:r>
        <w:t xml:space="preserve">   Gaston    </w:t>
      </w:r>
      <w:r>
        <w:t xml:space="preserve">   Last Pedal    </w:t>
      </w:r>
      <w:r>
        <w:t xml:space="preserve">   Beast    </w:t>
      </w:r>
      <w:r>
        <w:t xml:space="preserve">   Belle    </w:t>
      </w:r>
      <w:r>
        <w:t xml:space="preserve">   Dumbledore    </w:t>
      </w:r>
      <w:r>
        <w:t xml:space="preserve">   Hogwarts    </w:t>
      </w:r>
      <w:r>
        <w:t xml:space="preserve">   Ron Weasley    </w:t>
      </w:r>
      <w:r>
        <w:t xml:space="preserve">   Harry Potter    </w:t>
      </w:r>
      <w:r>
        <w:t xml:space="preserve">   Hermione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+ Beauty and the Beast </dc:title>
  <dcterms:created xsi:type="dcterms:W3CDTF">2021-10-11T08:42:32Z</dcterms:created>
  <dcterms:modified xsi:type="dcterms:W3CDTF">2021-10-11T08:42:32Z</dcterms:modified>
</cp:coreProperties>
</file>