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Book 1-4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School is Victor Krum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Fleur go to the Yule Ball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founder of Hufflepuff?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once wrongly accused of opening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brothers does Ron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top marks in Lockheart's test about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Sirius Black's nickname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Hermione use to look around corners in book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Dragon did Hagrid raise?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'Morsmordre' conjure?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James Potters animagus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set a riddle in the triwizard maze for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Sorting Hat nearly put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subject does Professor Trelawny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DADA teacher in Harry's forth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 Harry's first Chocolate Frog card?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Book 1-4 </dc:title>
  <dcterms:created xsi:type="dcterms:W3CDTF">2021-10-11T08:44:08Z</dcterms:created>
  <dcterms:modified xsi:type="dcterms:W3CDTF">2021-10-11T08:44:08Z</dcterms:modified>
</cp:coreProperties>
</file>