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Book 1 Chapters 1 &amp;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shape of the scar on Harry's 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Last name of the family Harry lives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the snake wants to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happens to the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weird clothing Vernon Dursley saw people wearing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in Harry's dream?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animal Dudley wants to see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4 __________ Drive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man who uses a Put-Outer on Harry's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Nocturnal animals who were flying during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snake _______ at Harry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wizard who killed Harry's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Dudley go on his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normally watches Harry?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 animal does Professor McGonagall turns into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Book 1 Chapters 1 &amp; 2</dc:title>
  <dcterms:created xsi:type="dcterms:W3CDTF">2021-10-11T08:43:24Z</dcterms:created>
  <dcterms:modified xsi:type="dcterms:W3CDTF">2021-10-11T08:43:24Z</dcterms:modified>
</cp:coreProperties>
</file>