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Harry Potter Book Report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dementors    </w:t>
      </w:r>
      <w:r>
        <w:t xml:space="preserve">   quidditch    </w:t>
      </w:r>
      <w:r>
        <w:t xml:space="preserve">   sirius    </w:t>
      </w:r>
      <w:r>
        <w:t xml:space="preserve">   hogwarts    </w:t>
      </w:r>
      <w:r>
        <w:t xml:space="preserve">   marauders    </w:t>
      </w:r>
      <w:r>
        <w:t xml:space="preserve">   Wormtail    </w:t>
      </w:r>
      <w:r>
        <w:t xml:space="preserve">   Patronus    </w:t>
      </w:r>
      <w:r>
        <w:t xml:space="preserve">   Potter    </w:t>
      </w:r>
      <w:r>
        <w:t xml:space="preserve">   Harry    </w:t>
      </w:r>
      <w:r>
        <w:t xml:space="preserve">   Azkaban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Book Report</dc:title>
  <dcterms:created xsi:type="dcterms:W3CDTF">2021-10-11T08:43:17Z</dcterms:created>
  <dcterms:modified xsi:type="dcterms:W3CDTF">2021-10-11T08:43:17Z</dcterms:modified>
</cp:coreProperties>
</file>