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Book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Elf serving the Black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Luna Lovegood is from which House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Potions professor in book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that Ron Weasley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Minister for Magic is said to be like a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Monetary denomination in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ghost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creatures habitually inhabit the Weasley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Harry often gets accused of performing this kind of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Ron Weasley's middle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eat after being attacked by a dementor?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Harry his Firebolt broom?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Summoning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McGonagall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goblin who helps HRH break into Gringotts.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divination teacher in book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Hagrid's three-headed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middle name of Albus Dumbledore?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pixies are released in Defense Against the Dark Arts in year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wizard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character gave Harry his first birthday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form does Hermione's patronus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Book Trivia</dc:title>
  <dcterms:created xsi:type="dcterms:W3CDTF">2021-10-11T08:44:06Z</dcterms:created>
  <dcterms:modified xsi:type="dcterms:W3CDTF">2021-10-11T08:44:06Z</dcterms:modified>
</cp:coreProperties>
</file>