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Potter: 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tom manipulated Ginny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Riddle framed this person as the opener of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Hermione turned into after taking the polyjuice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potion Hermione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heir of Slytherin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in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Harry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that doesn't like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spider</w:t>
            </w:r>
          </w:p>
        </w:tc>
      </w:tr>
    </w:tbl>
    <w:p>
      <w:pPr>
        <w:pStyle w:val="WordBankMedium"/>
      </w:pPr>
      <w:r>
        <w:t xml:space="preserve">   GRYFFINDOR    </w:t>
      </w:r>
      <w:r>
        <w:t xml:space="preserve">   POLYJUICE    </w:t>
      </w:r>
      <w:r>
        <w:t xml:space="preserve">   BASILISK    </w:t>
      </w:r>
      <w:r>
        <w:t xml:space="preserve">   CAT    </w:t>
      </w:r>
      <w:r>
        <w:t xml:space="preserve">   Gilderoy    </w:t>
      </w:r>
      <w:r>
        <w:t xml:space="preserve">    Tom    </w:t>
      </w:r>
      <w:r>
        <w:t xml:space="preserve">   Hagrid    </w:t>
      </w:r>
      <w:r>
        <w:t xml:space="preserve">    Diary    </w:t>
      </w:r>
      <w:r>
        <w:t xml:space="preserve">   SNAPE    </w:t>
      </w:r>
      <w:r>
        <w:t xml:space="preserve">    Aragog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Potter: Chamber Of Secrets </dc:title>
  <dcterms:created xsi:type="dcterms:W3CDTF">2021-10-12T14:22:14Z</dcterms:created>
  <dcterms:modified xsi:type="dcterms:W3CDTF">2021-10-12T14:22:14Z</dcterms:modified>
</cp:coreProperties>
</file>