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Chapter 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captain of the quiddditch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players use the budgers to disrupt the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player guard the hoops (is basically the goali)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ball is used to hold back players in quidditch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ball is used to score goals in quidditch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Flying stick that harry received from Professor Mcgonical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players score goals with the quaffle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potters position in quidditch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Catch it and you win 100 points (in quidditch)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potters student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Chapter 12 </dc:title>
  <dcterms:created xsi:type="dcterms:W3CDTF">2021-10-11T08:44:01Z</dcterms:created>
  <dcterms:modified xsi:type="dcterms:W3CDTF">2021-10-11T08:44:01Z</dcterms:modified>
</cp:coreProperties>
</file>