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Chapter 1 - 3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bespectacled    </w:t>
      </w:r>
      <w:r>
        <w:t xml:space="preserve">   burgeoned    </w:t>
      </w:r>
      <w:r>
        <w:t xml:space="preserve">   centaur    </w:t>
      </w:r>
      <w:r>
        <w:t xml:space="preserve">   consolation    </w:t>
      </w:r>
      <w:r>
        <w:t xml:space="preserve">   delinquent    </w:t>
      </w:r>
      <w:r>
        <w:t xml:space="preserve">   demented    </w:t>
      </w:r>
      <w:r>
        <w:t xml:space="preserve">   Dobby    </w:t>
      </w:r>
      <w:r>
        <w:t xml:space="preserve">   Dudley    </w:t>
      </w:r>
      <w:r>
        <w:t xml:space="preserve">   exasperate    </w:t>
      </w:r>
      <w:r>
        <w:t xml:space="preserve">   expulsion    </w:t>
      </w:r>
      <w:r>
        <w:t xml:space="preserve">   Harry    </w:t>
      </w:r>
      <w:r>
        <w:t xml:space="preserve">   inquisitor    </w:t>
      </w:r>
      <w:r>
        <w:t xml:space="preserve">   livid    </w:t>
      </w:r>
      <w:r>
        <w:t xml:space="preserve">   magical    </w:t>
      </w:r>
      <w:r>
        <w:t xml:space="preserve">   manic    </w:t>
      </w:r>
      <w:r>
        <w:t xml:space="preserve">   menace    </w:t>
      </w:r>
      <w:r>
        <w:t xml:space="preserve">   Mundungus    </w:t>
      </w:r>
      <w:r>
        <w:t xml:space="preserve">   nightmare    </w:t>
      </w:r>
      <w:r>
        <w:t xml:space="preserve">   ominous    </w:t>
      </w:r>
      <w:r>
        <w:t xml:space="preserve">   owl    </w:t>
      </w:r>
      <w:r>
        <w:t xml:space="preserve">   scrupulous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Chapter 1 - 3</dc:title>
  <dcterms:created xsi:type="dcterms:W3CDTF">2021-10-11T08:43:08Z</dcterms:created>
  <dcterms:modified xsi:type="dcterms:W3CDTF">2021-10-11T08:43:08Z</dcterms:modified>
</cp:coreProperties>
</file>