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Harry Potter Chapters 6-10 Vocabulary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an angry or bad-tempered expression on your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change in form or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Code of conduct for knights during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annoy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draw back, as if with fear or pain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hole or wound made by a sharp pointed instrument-noun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small indentations in the cheeks-adj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Medieval chemistry; attempt to change base metal into gold-noun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frequented by owls</w:t>
            </w:r>
          </w:p>
        </w:tc>
      </w:tr>
    </w:tbl>
    <w:p>
      <w:pPr>
        <w:pStyle w:val="WordBankLarge"/>
      </w:pPr>
      <w:r>
        <w:t xml:space="preserve">   Punctures    </w:t>
      </w:r>
      <w:r>
        <w:t xml:space="preserve">   Dimpled    </w:t>
      </w:r>
      <w:r>
        <w:t xml:space="preserve">   alchemy    </w:t>
      </w:r>
      <w:r>
        <w:t xml:space="preserve">   ruff    </w:t>
      </w:r>
      <w:r>
        <w:t xml:space="preserve">   chivalry    </w:t>
      </w:r>
      <w:r>
        <w:t xml:space="preserve">   Peeve    </w:t>
      </w:r>
      <w:r>
        <w:t xml:space="preserve">   transfiguration    </w:t>
      </w:r>
      <w:r>
        <w:t xml:space="preserve">   owlery    </w:t>
      </w:r>
      <w:r>
        <w:t xml:space="preserve">   scowl    </w:t>
      </w:r>
      <w:r>
        <w:t xml:space="preserve">   shrank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Chapters 6-10 Vocabulary Crossword Puzzle </dc:title>
  <dcterms:created xsi:type="dcterms:W3CDTF">2021-10-11T08:43:50Z</dcterms:created>
  <dcterms:modified xsi:type="dcterms:W3CDTF">2021-10-11T08:43:50Z</dcterms:modified>
</cp:coreProperties>
</file>