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Character Crossword (Medium)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Conjures yellow birds to attack 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Faked his own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the bat-bogey hex on Draco Malfoy and Zacharias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 tendency for pyromania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Told Tom Riddle about Horcruxes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Overly passionate about Quidditch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radish earrings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Wrote a poem for her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Caused Sirius Black's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Gives Harry gillyweed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Enchants her portrait to be permanently stuck to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Pretends to give Felix Felicis to 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Went to the Yule Ball with Hermione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Drops pudding on the Dursley's kitchen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Went to the Yule Ball with Cedric Diggory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Character Crossword (Medium)</dc:title>
  <dcterms:created xsi:type="dcterms:W3CDTF">2021-10-11T08:43:36Z</dcterms:created>
  <dcterms:modified xsi:type="dcterms:W3CDTF">2021-10-11T08:43:36Z</dcterms:modified>
</cp:coreProperties>
</file>