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Character Crossword (Easy)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Malfoys' house 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Spent twelve years in Azkaban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a cat as an Animagus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thief who stole from the Black Mansion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Collects Harry from the Dursleys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Betrayed Harry's parents to Voldemort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Disguised himself as Mad-Eye Moody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Loves cats and constantly wears pink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Had a remembrall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duo were Draco Malfoy's right hand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Divination professor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Argus Filch's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curious about the function of a rubber duck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Harry Potter's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House elf who stole Harry's wand</w:t>
            </w:r>
          </w:p>
        </w:tc>
      </w:tr>
    </w:tbl>
    <w:p>
      <w:pPr>
        <w:pStyle w:val="WordBankLarge"/>
      </w:pPr>
      <w:r>
        <w:t xml:space="preserve">   Crabbe and Goyle    </w:t>
      </w:r>
      <w:r>
        <w:t xml:space="preserve">   Professor McGonagall    </w:t>
      </w:r>
      <w:r>
        <w:t xml:space="preserve">   Peter Pettigrew    </w:t>
      </w:r>
      <w:r>
        <w:t xml:space="preserve">   Dobby    </w:t>
      </w:r>
      <w:r>
        <w:t xml:space="preserve">   Sirius Black    </w:t>
      </w:r>
      <w:r>
        <w:t xml:space="preserve">   Arthur Weasley    </w:t>
      </w:r>
      <w:r>
        <w:t xml:space="preserve">   Barty Crouch Jr    </w:t>
      </w:r>
      <w:r>
        <w:t xml:space="preserve">   Mrs. Norris    </w:t>
      </w:r>
      <w:r>
        <w:t xml:space="preserve">   Mundungus Fletcher    </w:t>
      </w:r>
      <w:r>
        <w:t xml:space="preserve">   Dudley Dursley    </w:t>
      </w:r>
      <w:r>
        <w:t xml:space="preserve">   Sybil Trelawney    </w:t>
      </w:r>
      <w:r>
        <w:t xml:space="preserve">   Rubeus Hagrid    </w:t>
      </w:r>
      <w:r>
        <w:t xml:space="preserve">   Neville Longbottom    </w:t>
      </w:r>
      <w:r>
        <w:t xml:space="preserve">   Winky    </w:t>
      </w:r>
      <w:r>
        <w:t xml:space="preserve">   Professor Umbridge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Character Crossword (Easy)</dc:title>
  <dcterms:created xsi:type="dcterms:W3CDTF">2021-10-11T08:43:38Z</dcterms:created>
  <dcterms:modified xsi:type="dcterms:W3CDTF">2021-10-11T08:43:38Z</dcterms:modified>
</cp:coreProperties>
</file>