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Harry Potter Characters </w:t>
      </w:r>
    </w:p>
    <w:p>
      <w:pPr>
        <w:pStyle w:val="Questions"/>
      </w:pPr>
      <w:r>
        <w:t xml:space="preserve">1. RRYAH EPROTT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MNOEREHI NEAGRGR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NRO SEYEALW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VNLLEEI LOTMONBTOG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ALNU EOVLDOGO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DDOEMRULBE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MTOODERVL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AOCRD OAFYML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ADHGIR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LCGNGAOALM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Harry Potter    </w:t>
      </w:r>
      <w:r>
        <w:t xml:space="preserve">   Hermione Granger    </w:t>
      </w:r>
      <w:r>
        <w:t xml:space="preserve">   Ron Weasley    </w:t>
      </w:r>
      <w:r>
        <w:t xml:space="preserve">   Neville Longbottom    </w:t>
      </w:r>
      <w:r>
        <w:t xml:space="preserve">   Luna Lovegood    </w:t>
      </w:r>
      <w:r>
        <w:t xml:space="preserve">   Dumbledore    </w:t>
      </w:r>
      <w:r>
        <w:t xml:space="preserve">   Voldemort    </w:t>
      </w:r>
      <w:r>
        <w:t xml:space="preserve">   Draco Malfoy    </w:t>
      </w:r>
      <w:r>
        <w:t xml:space="preserve">   Hagrid    </w:t>
      </w:r>
      <w:r>
        <w:t xml:space="preserve">   McGonagall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Characters </dc:title>
  <dcterms:created xsi:type="dcterms:W3CDTF">2021-10-11T08:43:34Z</dcterms:created>
  <dcterms:modified xsi:type="dcterms:W3CDTF">2021-10-11T08:43:34Z</dcterms:modified>
</cp:coreProperties>
</file>