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Peter Pedigrew    </w:t>
      </w:r>
      <w:r>
        <w:t xml:space="preserve">   Albus Dumbledore    </w:t>
      </w:r>
      <w:r>
        <w:t xml:space="preserve">   Buckbeak    </w:t>
      </w:r>
      <w:r>
        <w:t xml:space="preserve">   Draco Malfoy    </w:t>
      </w:r>
      <w:r>
        <w:t xml:space="preserve">   Ginny Weasley    </w:t>
      </w:r>
      <w:r>
        <w:t xml:space="preserve">   Harry Potter    </w:t>
      </w:r>
      <w:r>
        <w:t xml:space="preserve">   Hedwig    </w:t>
      </w:r>
      <w:r>
        <w:t xml:space="preserve">   Hermione Granger    </w:t>
      </w:r>
      <w:r>
        <w:t xml:space="preserve">   Luna Lovegood    </w:t>
      </w:r>
      <w:r>
        <w:t xml:space="preserve">   Neville Longbottom    </w:t>
      </w:r>
      <w:r>
        <w:t xml:space="preserve">   Remus Lupin    </w:t>
      </w:r>
      <w:r>
        <w:t xml:space="preserve">   Ron Weasley    </w:t>
      </w:r>
      <w:r>
        <w:t xml:space="preserve">   Severus Snape    </w:t>
      </w:r>
      <w:r>
        <w:t xml:space="preserve">   Sirius Black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2021-10-11T08:43:41Z</dcterms:created>
  <dcterms:modified xsi:type="dcterms:W3CDTF">2021-10-11T08:43:41Z</dcterms:modified>
</cp:coreProperties>
</file>