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Headmaster of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Headmistress for the main characters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friends brother (Twin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Takes care of many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friend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Gets killed by the best friends 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Marries the best friend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Save Harry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Sister of the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villian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other twin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</dc:title>
  <dcterms:created xsi:type="dcterms:W3CDTF">2021-10-11T08:43:43Z</dcterms:created>
  <dcterms:modified xsi:type="dcterms:W3CDTF">2021-10-11T08:43:43Z</dcterms:modified>
</cp:coreProperties>
</file>