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(Characters)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George Weasley    </w:t>
      </w:r>
      <w:r>
        <w:t xml:space="preserve">   Dolores Umbridge    </w:t>
      </w:r>
      <w:r>
        <w:t xml:space="preserve">   Severus Snape    </w:t>
      </w:r>
      <w:r>
        <w:t xml:space="preserve">   James Potter    </w:t>
      </w:r>
      <w:r>
        <w:t xml:space="preserve">   Lily Potter    </w:t>
      </w:r>
      <w:r>
        <w:t xml:space="preserve">   Fred Weasley    </w:t>
      </w:r>
      <w:r>
        <w:t xml:space="preserve">   Rubeus Hagrid    </w:t>
      </w:r>
      <w:r>
        <w:t xml:space="preserve">   Sirius Black    </w:t>
      </w:r>
      <w:r>
        <w:t xml:space="preserve">   Draco Malfoy    </w:t>
      </w:r>
      <w:r>
        <w:t xml:space="preserve">   Helga Hufflepuff    </w:t>
      </w:r>
      <w:r>
        <w:t xml:space="preserve">   Luna Lovegood    </w:t>
      </w:r>
      <w:r>
        <w:t xml:space="preserve">   Lord Voldemort    </w:t>
      </w:r>
      <w:r>
        <w:t xml:space="preserve">   Salazar Slytherin    </w:t>
      </w:r>
      <w:r>
        <w:t xml:space="preserve">   Godric Griffindor    </w:t>
      </w:r>
      <w:r>
        <w:t xml:space="preserve">   Minerva Mcgonagall    </w:t>
      </w:r>
      <w:r>
        <w:t xml:space="preserve">   Neville Longbottom    </w:t>
      </w:r>
      <w:r>
        <w:t xml:space="preserve">   Herminone Granger    </w:t>
      </w:r>
      <w:r>
        <w:t xml:space="preserve">   Cedric Diggory    </w:t>
      </w:r>
      <w:r>
        <w:t xml:space="preserve">   Ginny Weasley    </w:t>
      </w:r>
      <w:r>
        <w:t xml:space="preserve">   Ron Weasley    </w:t>
      </w:r>
      <w:r>
        <w:t xml:space="preserve">   Albus Dumbledore    </w:t>
      </w:r>
      <w:r>
        <w:t xml:space="preserve">   Cho Chang    </w:t>
      </w:r>
      <w:r>
        <w:t xml:space="preserve">   Rowena Ravenclaw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(Characters)</dc:title>
  <dcterms:created xsi:type="dcterms:W3CDTF">2021-10-11T08:43:08Z</dcterms:created>
  <dcterms:modified xsi:type="dcterms:W3CDTF">2021-10-11T08:43:08Z</dcterms:modified>
</cp:coreProperties>
</file>