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Arthur Weasley    </w:t>
      </w:r>
      <w:r>
        <w:t xml:space="preserve">   Bellatrix Lestrange    </w:t>
      </w:r>
      <w:r>
        <w:t xml:space="preserve">   Buckbeak    </w:t>
      </w:r>
      <w:r>
        <w:t xml:space="preserve">   Cedric Diggory    </w:t>
      </w:r>
      <w:r>
        <w:t xml:space="preserve">   Cho Chang    </w:t>
      </w:r>
      <w:r>
        <w:t xml:space="preserve">   Dobby    </w:t>
      </w:r>
      <w:r>
        <w:t xml:space="preserve">   Fleur Delacour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Harry Potter    </w:t>
      </w:r>
      <w:r>
        <w:t xml:space="preserve">   Hermione Granger    </w:t>
      </w:r>
      <w:r>
        <w:t xml:space="preserve">   James Potter    </w:t>
      </w:r>
      <w:r>
        <w:t xml:space="preserve">   Lily Potter    </w:t>
      </w:r>
      <w:r>
        <w:t xml:space="preserve">   Lord Voldemort    </w:t>
      </w:r>
      <w:r>
        <w:t xml:space="preserve">   Lucius Malfoy    </w:t>
      </w:r>
      <w:r>
        <w:t xml:space="preserve">   Luna Lovegood    </w:t>
      </w:r>
      <w:r>
        <w:t xml:space="preserve">   Mad-Eye Moody    </w:t>
      </w:r>
      <w:r>
        <w:t xml:space="preserve">   Minerva McGonagall    </w:t>
      </w:r>
      <w:r>
        <w:t xml:space="preserve">   Molly Weasley    </w:t>
      </w:r>
      <w:r>
        <w:t xml:space="preserve">   Neville Longbottom    </w:t>
      </w:r>
      <w:r>
        <w:t xml:space="preserve">   Nymphadora Tonks    </w:t>
      </w:r>
      <w:r>
        <w:t xml:space="preserve">   Oliver Wood    </w:t>
      </w:r>
      <w:r>
        <w:t xml:space="preserve">   Ron Weasley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  <w:r>
        <w:t xml:space="preserve">   Viktor Krum    </w:t>
      </w:r>
      <w:r>
        <w:t xml:space="preserve">   Xenophilius Lovegood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2021-10-11T08:43:52Z</dcterms:created>
  <dcterms:modified xsi:type="dcterms:W3CDTF">2021-10-11T08:43:52Z</dcterms:modified>
</cp:coreProperties>
</file>