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Susan    </w:t>
      </w:r>
      <w:r>
        <w:t xml:space="preserve">   Bullstrode    </w:t>
      </w:r>
      <w:r>
        <w:t xml:space="preserve">   Bones    </w:t>
      </w:r>
      <w:r>
        <w:t xml:space="preserve">   Gregory    </w:t>
      </w:r>
      <w:r>
        <w:t xml:space="preserve">   Vincent    </w:t>
      </w:r>
      <w:r>
        <w:t xml:space="preserve">   Goyle    </w:t>
      </w:r>
      <w:r>
        <w:t xml:space="preserve">   Crabbe    </w:t>
      </w:r>
      <w:r>
        <w:t xml:space="preserve">   Lestrange    </w:t>
      </w:r>
      <w:r>
        <w:t xml:space="preserve">   Bellatrix    </w:t>
      </w:r>
      <w:r>
        <w:t xml:space="preserve">   Granger    </w:t>
      </w:r>
      <w:r>
        <w:t xml:space="preserve">   Hermione    </w:t>
      </w:r>
      <w:r>
        <w:t xml:space="preserve">   Narcissa    </w:t>
      </w:r>
      <w:r>
        <w:t xml:space="preserve">   Lucius    </w:t>
      </w:r>
      <w:r>
        <w:t xml:space="preserve">   Malfoy    </w:t>
      </w:r>
      <w:r>
        <w:t xml:space="preserve">   Draco    </w:t>
      </w:r>
      <w:r>
        <w:t xml:space="preserve">   Quirrell    </w:t>
      </w:r>
      <w:r>
        <w:t xml:space="preserve">   Dumbledore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Harry    </w:t>
      </w:r>
      <w:r>
        <w:t xml:space="preserve">   Mcgonnagal    </w:t>
      </w:r>
      <w:r>
        <w:t xml:space="preserve">   Potter    </w:t>
      </w:r>
      <w:r>
        <w:t xml:space="preserve">   Ron    </w:t>
      </w:r>
      <w:r>
        <w:t xml:space="preserve">   Snape    </w:t>
      </w:r>
      <w:r>
        <w:t xml:space="preserve">   Voldemort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2021-10-11T08:43:54Z</dcterms:created>
  <dcterms:modified xsi:type="dcterms:W3CDTF">2021-10-11T08:43:54Z</dcterms:modified>
</cp:coreProperties>
</file>