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Albus    </w:t>
      </w:r>
      <w:r>
        <w:t xml:space="preserve">   Dobby    </w:t>
      </w:r>
      <w:r>
        <w:t xml:space="preserve">   Fred    </w:t>
      </w:r>
      <w:r>
        <w:t xml:space="preserve">   George    </w:t>
      </w:r>
      <w:r>
        <w:t xml:space="preserve">   Ginny    </w:t>
      </w:r>
      <w:r>
        <w:t xml:space="preserve">   Hagrid    </w:t>
      </w:r>
      <w:r>
        <w:t xml:space="preserve">   Harry    </w:t>
      </w:r>
      <w:r>
        <w:t xml:space="preserve">   Hedwig    </w:t>
      </w:r>
      <w:r>
        <w:t xml:space="preserve">   Hermione    </w:t>
      </w:r>
      <w:r>
        <w:t xml:space="preserve">   Luna    </w:t>
      </w:r>
      <w:r>
        <w:t xml:space="preserve">   Lupin    </w:t>
      </w:r>
      <w:r>
        <w:t xml:space="preserve">   Malfoy    </w:t>
      </w:r>
      <w:r>
        <w:t xml:space="preserve">   Neville    </w:t>
      </w:r>
      <w:r>
        <w:t xml:space="preserve">   Ron    </w:t>
      </w:r>
      <w:r>
        <w:t xml:space="preserve">   Severus    </w:t>
      </w:r>
      <w:r>
        <w:t xml:space="preserve">   Sirius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Characters</dc:title>
  <dcterms:created xsi:type="dcterms:W3CDTF">2021-10-11T08:44:03Z</dcterms:created>
  <dcterms:modified xsi:type="dcterms:W3CDTF">2021-10-11T08:44:03Z</dcterms:modified>
</cp:coreProperties>
</file>