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Hates Spiders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Posh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Deputy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 Weasley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 Weasley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____________ Riddle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Minister for magic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Gamekeeper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'I borrowed it from _____________ ___________' Hagrid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lightning bolt scar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Dudley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at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2021-10-11T08:42:48Z</dcterms:created>
  <dcterms:modified xsi:type="dcterms:W3CDTF">2021-10-11T08:42:48Z</dcterms:modified>
</cp:coreProperties>
</file>