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Mr. Weasley    </w:t>
      </w:r>
      <w:r>
        <w:t xml:space="preserve">   Mrs. Weasley    </w:t>
      </w:r>
      <w:r>
        <w:t xml:space="preserve">   Neville    </w:t>
      </w:r>
      <w:r>
        <w:t xml:space="preserve">   Lily    </w:t>
      </w:r>
      <w:r>
        <w:t xml:space="preserve">   James    </w:t>
      </w:r>
      <w:r>
        <w:t xml:space="preserve">   Sirius    </w:t>
      </w:r>
      <w:r>
        <w:t xml:space="preserve">   Luna    </w:t>
      </w:r>
      <w:r>
        <w:t xml:space="preserve">   Snape    </w:t>
      </w:r>
      <w:r>
        <w:t xml:space="preserve">   Albus    </w:t>
      </w:r>
      <w:r>
        <w:t xml:space="preserve">   Nymphadora    </w:t>
      </w:r>
      <w:r>
        <w:t xml:space="preserve">   Remus    </w:t>
      </w:r>
      <w:r>
        <w:t xml:space="preserve">   Ginny    </w:t>
      </w:r>
      <w:r>
        <w:t xml:space="preserve">   Ron    </w:t>
      </w:r>
      <w:r>
        <w:t xml:space="preserve">   Harry    </w:t>
      </w:r>
      <w:r>
        <w:t xml:space="preserve">   Hermione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Characters</dc:title>
  <dcterms:created xsi:type="dcterms:W3CDTF">2021-10-11T08:44:11Z</dcterms:created>
  <dcterms:modified xsi:type="dcterms:W3CDTF">2021-10-11T08:44:11Z</dcterms:modified>
</cp:coreProperties>
</file>