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teaches transfiguration?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Hermione's cat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headmaster?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spoke about the nargles?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head of slytherin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Neville ask to the yule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ravenclaw did Harry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of Ron's brothers are still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snape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he who must not be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Harry's first friend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had a pet toad name trevor?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hufflepuff was a tri wizard champion?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third defence against the dark arts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told Harry he was a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third and only girl member of the golden trio?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Harry's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enemy of the golden trio?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marauder member was scabbers in their animagus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Harry's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Harry's godfather?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chosen one's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2021-10-11T08:44:21Z</dcterms:created>
  <dcterms:modified xsi:type="dcterms:W3CDTF">2021-10-11T08:44:21Z</dcterms:modified>
</cp:coreProperties>
</file>