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Molly &amp; Arthur Weasley    </w:t>
      </w:r>
      <w:r>
        <w:t xml:space="preserve">   Charlie Weasley    </w:t>
      </w:r>
      <w:r>
        <w:t xml:space="preserve">   Bill Weasley    </w:t>
      </w:r>
      <w:r>
        <w:t xml:space="preserve">   Percy Weasley    </w:t>
      </w:r>
      <w:r>
        <w:t xml:space="preserve">   Dumbledore    </w:t>
      </w:r>
      <w:r>
        <w:t xml:space="preserve">   Rubeus Hagrid    </w:t>
      </w:r>
      <w:r>
        <w:t xml:space="preserve">   Blaise Zabini    </w:t>
      </w:r>
      <w:r>
        <w:t xml:space="preserve">   Pansy Parkinson    </w:t>
      </w:r>
      <w:r>
        <w:t xml:space="preserve">   Dobby    </w:t>
      </w:r>
      <w:r>
        <w:t xml:space="preserve">   Teddy Lupin    </w:t>
      </w:r>
      <w:r>
        <w:t xml:space="preserve">   Nymphadora Tonks    </w:t>
      </w:r>
      <w:r>
        <w:t xml:space="preserve">   Remus Lupin    </w:t>
      </w:r>
      <w:r>
        <w:t xml:space="preserve">   Sirius Black    </w:t>
      </w:r>
      <w:r>
        <w:t xml:space="preserve">   Professor McGonagall    </w:t>
      </w:r>
      <w:r>
        <w:t xml:space="preserve">   Cho Chang    </w:t>
      </w:r>
      <w:r>
        <w:t xml:space="preserve">   Cedric Diggory    </w:t>
      </w:r>
      <w:r>
        <w:t xml:space="preserve">   George weasley    </w:t>
      </w:r>
      <w:r>
        <w:t xml:space="preserve">   Fred Weasley    </w:t>
      </w:r>
      <w:r>
        <w:t xml:space="preserve">   Lucius Malfoy    </w:t>
      </w:r>
      <w:r>
        <w:t xml:space="preserve">   Narcissa Malfoy    </w:t>
      </w:r>
      <w:r>
        <w:t xml:space="preserve">   Neville Longbottom    </w:t>
      </w:r>
      <w:r>
        <w:t xml:space="preserve">   Ginny weasley    </w:t>
      </w:r>
      <w:r>
        <w:t xml:space="preserve">   Luna Lovegood    </w:t>
      </w:r>
      <w:r>
        <w:t xml:space="preserve">   Lord Voldemort    </w:t>
      </w:r>
      <w:r>
        <w:t xml:space="preserve">   Tom Riddle    </w:t>
      </w:r>
      <w:r>
        <w:t xml:space="preserve">   Draco Malfoy    </w:t>
      </w:r>
      <w:r>
        <w:t xml:space="preserve">   Ron weasley    </w:t>
      </w:r>
      <w:r>
        <w:t xml:space="preserve">   Harry Potter    </w:t>
      </w:r>
      <w:r>
        <w:t xml:space="preserve">   Hermione 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 </dc:title>
  <dcterms:created xsi:type="dcterms:W3CDTF">2021-12-01T03:40:38Z</dcterms:created>
  <dcterms:modified xsi:type="dcterms:W3CDTF">2021-12-01T03:40:38Z</dcterms:modified>
</cp:coreProperties>
</file>