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Aunt    </w:t>
      </w:r>
      <w:r>
        <w:t xml:space="preserve">   PrivetDrive    </w:t>
      </w:r>
      <w:r>
        <w:t xml:space="preserve">   Owls    </w:t>
      </w:r>
      <w:r>
        <w:t xml:space="preserve">   Magic    </w:t>
      </w:r>
      <w:r>
        <w:t xml:space="preserve">   Famous    </w:t>
      </w:r>
      <w:r>
        <w:t xml:space="preserve">   Cats    </w:t>
      </w:r>
      <w:r>
        <w:t xml:space="preserve">   Dursley    </w:t>
      </w:r>
      <w:r>
        <w:t xml:space="preserve">   Dudley    </w:t>
      </w:r>
      <w:r>
        <w:t xml:space="preserve">   Uncle    </w:t>
      </w:r>
      <w:r>
        <w:t xml:space="preserve">   Muggle    </w:t>
      </w:r>
      <w:r>
        <w:t xml:space="preserve">   Wizard    </w:t>
      </w:r>
      <w:r>
        <w:t xml:space="preserve">   Witch    </w:t>
      </w:r>
      <w:r>
        <w:t xml:space="preserve">   JKRowling    </w:t>
      </w:r>
      <w:r>
        <w:t xml:space="preserve">   HarryPotter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2021-12-02T03:30:12Z</dcterms:created>
  <dcterms:modified xsi:type="dcterms:W3CDTF">2021-12-02T03:30:12Z</dcterms:modified>
</cp:coreProperties>
</file>