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Charlie Weasley    </w:t>
      </w:r>
      <w:r>
        <w:t xml:space="preserve">   Cho Chang    </w:t>
      </w:r>
      <w:r>
        <w:t xml:space="preserve">   Dobby    </w:t>
      </w:r>
      <w:r>
        <w:t xml:space="preserve">   Draco Malfoy    </w:t>
      </w:r>
      <w:r>
        <w:t xml:space="preserve">   Dumbeldore    </w:t>
      </w:r>
      <w:r>
        <w:t xml:space="preserve">   Fleur Delacour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Luna Lovegood    </w:t>
      </w:r>
      <w:r>
        <w:t xml:space="preserve">   Mad-Eye Moody    </w:t>
      </w:r>
      <w:r>
        <w:t xml:space="preserve">   McGonagall    </w:t>
      </w:r>
      <w:r>
        <w:t xml:space="preserve">   Molly Weasley    </w:t>
      </w:r>
      <w:r>
        <w:t xml:space="preserve">   Neville Longbottom    </w:t>
      </w:r>
      <w:r>
        <w:t xml:space="preserve">   Nymphadora Tonks    </w:t>
      </w:r>
      <w:r>
        <w:t xml:space="preserve">   Remus Lupin    </w:t>
      </w:r>
      <w:r>
        <w:t xml:space="preserve">   Ron Weasley    </w:t>
      </w:r>
      <w:r>
        <w:t xml:space="preserve">   Severus Snape    </w:t>
      </w:r>
      <w:r>
        <w:t xml:space="preserve">   Sirius Black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 </dc:title>
  <dcterms:created xsi:type="dcterms:W3CDTF">2021-10-11T08:43:00Z</dcterms:created>
  <dcterms:modified xsi:type="dcterms:W3CDTF">2021-10-11T08:43:00Z</dcterms:modified>
</cp:coreProperties>
</file>