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lily    </w:t>
      </w:r>
      <w:r>
        <w:t xml:space="preserve">   lucius    </w:t>
      </w:r>
      <w:r>
        <w:t xml:space="preserve">   draco    </w:t>
      </w:r>
      <w:r>
        <w:t xml:space="preserve">   bellatrix    </w:t>
      </w:r>
      <w:r>
        <w:t xml:space="preserve">   snape    </w:t>
      </w:r>
      <w:r>
        <w:t xml:space="preserve">   percy    </w:t>
      </w:r>
      <w:r>
        <w:t xml:space="preserve">   george    </w:t>
      </w:r>
      <w:r>
        <w:t xml:space="preserve">   fred    </w:t>
      </w:r>
      <w:r>
        <w:t xml:space="preserve">   bill    </w:t>
      </w:r>
      <w:r>
        <w:t xml:space="preserve">   stanshunpike    </w:t>
      </w:r>
      <w:r>
        <w:t xml:space="preserve">   hagrid    </w:t>
      </w:r>
      <w:r>
        <w:t xml:space="preserve">   voldemort    </w:t>
      </w:r>
      <w:r>
        <w:t xml:space="preserve">   wormtail    </w:t>
      </w:r>
      <w:r>
        <w:t xml:space="preserve">   flitwick    </w:t>
      </w:r>
      <w:r>
        <w:t xml:space="preserve">   dumbledore    </w:t>
      </w:r>
      <w:r>
        <w:t xml:space="preserve">   chochang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Characters</dc:title>
  <dcterms:created xsi:type="dcterms:W3CDTF">2021-10-11T08:43:03Z</dcterms:created>
  <dcterms:modified xsi:type="dcterms:W3CDTF">2021-10-11T08:43:03Z</dcterms:modified>
</cp:coreProperties>
</file>