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The dursleys    </w:t>
      </w:r>
      <w:r>
        <w:t xml:space="preserve">   Oliver Wood    </w:t>
      </w:r>
      <w:r>
        <w:t xml:space="preserve">   Dean    </w:t>
      </w:r>
      <w:r>
        <w:t xml:space="preserve">   Goyle    </w:t>
      </w:r>
      <w:r>
        <w:t xml:space="preserve">   Crabbe    </w:t>
      </w:r>
      <w:r>
        <w:t xml:space="preserve">   Flitwick    </w:t>
      </w:r>
      <w:r>
        <w:t xml:space="preserve">   McGonagall    </w:t>
      </w:r>
      <w:r>
        <w:t xml:space="preserve">   Dumbledore    </w:t>
      </w:r>
      <w:r>
        <w:t xml:space="preserve">   Hagrid    </w:t>
      </w:r>
      <w:r>
        <w:t xml:space="preserve">   Draco    </w:t>
      </w:r>
      <w:r>
        <w:t xml:space="preserve">   Neville    </w:t>
      </w:r>
      <w:r>
        <w:t xml:space="preserve">   Luna    </w:t>
      </w:r>
      <w:r>
        <w:t xml:space="preserve">   Ginny    </w:t>
      </w:r>
      <w:r>
        <w:t xml:space="preserve">   Hermione    </w:t>
      </w:r>
      <w:r>
        <w:t xml:space="preserve">   Ron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Characters</dc:title>
  <dcterms:created xsi:type="dcterms:W3CDTF">2021-10-11T08:43:05Z</dcterms:created>
  <dcterms:modified xsi:type="dcterms:W3CDTF">2021-10-11T08:43:05Z</dcterms:modified>
</cp:coreProperties>
</file>