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Fluffy    </w:t>
      </w:r>
      <w:r>
        <w:t xml:space="preserve">   Snape    </w:t>
      </w:r>
      <w:r>
        <w:t xml:space="preserve">   Umbridge    </w:t>
      </w:r>
      <w:r>
        <w:t xml:space="preserve">   Ron    </w:t>
      </w:r>
      <w:r>
        <w:t xml:space="preserve">   Hermione    </w:t>
      </w:r>
      <w:r>
        <w:t xml:space="preserve">   Molly    </w:t>
      </w:r>
      <w:r>
        <w:t xml:space="preserve">   Draco    </w:t>
      </w:r>
      <w:r>
        <w:t xml:space="preserve">   Pansy    </w:t>
      </w:r>
      <w:r>
        <w:t xml:space="preserve">   Lily    </w:t>
      </w:r>
      <w:r>
        <w:t xml:space="preserve">   Neville    </w:t>
      </w:r>
      <w:r>
        <w:t xml:space="preserve">   Luna    </w:t>
      </w:r>
      <w:r>
        <w:t xml:space="preserve">   Prongs    </w:t>
      </w:r>
      <w:r>
        <w:t xml:space="preserve">   Sirius Black    </w:t>
      </w:r>
      <w:r>
        <w:t xml:space="preserve">   Lupin    </w:t>
      </w:r>
      <w:r>
        <w:t xml:space="preserve">   Tom Riddle    </w:t>
      </w:r>
      <w:r>
        <w:t xml:space="preserve">   Hagrid    </w:t>
      </w:r>
      <w:r>
        <w:t xml:space="preserve">   Tonks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2021-10-11T08:43:10Z</dcterms:created>
  <dcterms:modified xsi:type="dcterms:W3CDTF">2021-10-11T08:43:10Z</dcterms:modified>
</cp:coreProperties>
</file>