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Peter Pettigrew    </w:t>
      </w:r>
      <w:r>
        <w:t xml:space="preserve">   Remus Lupin    </w:t>
      </w:r>
      <w:r>
        <w:t xml:space="preserve">   Bellatrix Lestrange    </w:t>
      </w:r>
      <w:r>
        <w:t xml:space="preserve">   Sirius Black    </w:t>
      </w:r>
      <w:r>
        <w:t xml:space="preserve">   HEDWIG    </w:t>
      </w:r>
      <w:r>
        <w:t xml:space="preserve">   DOBBY    </w:t>
      </w:r>
      <w:r>
        <w:t xml:space="preserve">   JK ROWLING    </w:t>
      </w:r>
      <w:r>
        <w:t xml:space="preserve">   RUBEUS HAGRID    </w:t>
      </w:r>
      <w:r>
        <w:t xml:space="preserve">   ALBUS DUMBLEDORE    </w:t>
      </w:r>
      <w:r>
        <w:t xml:space="preserve">   SEVERUS SNAPE    </w:t>
      </w:r>
      <w:r>
        <w:t xml:space="preserve">   GEORGE WEASLEY    </w:t>
      </w:r>
      <w:r>
        <w:t xml:space="preserve">   FRED WAEASLEY    </w:t>
      </w:r>
      <w:r>
        <w:t xml:space="preserve">   GINNY WEASLEY    </w:t>
      </w:r>
      <w:r>
        <w:t xml:space="preserve">   HERMIONE GRANGER    </w:t>
      </w:r>
      <w:r>
        <w:t xml:space="preserve">   RON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 </dc:title>
  <dcterms:created xsi:type="dcterms:W3CDTF">2021-10-11T08:43:22Z</dcterms:created>
  <dcterms:modified xsi:type="dcterms:W3CDTF">2021-10-11T08:43:22Z</dcterms:modified>
</cp:coreProperties>
</file>