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Albus Dumbledore    </w:t>
      </w:r>
      <w:r>
        <w:t xml:space="preserve">   Bellatrix Lestrange    </w:t>
      </w:r>
      <w:r>
        <w:t xml:space="preserve">   Dobby    </w:t>
      </w:r>
      <w:r>
        <w:t xml:space="preserve">   Draco Malfoy    </w:t>
      </w:r>
      <w:r>
        <w:t xml:space="preserve">   Fred Weasley    </w:t>
      </w:r>
      <w:r>
        <w:t xml:space="preserve">   George Weasley    </w:t>
      </w:r>
      <w:r>
        <w:t xml:space="preserve">   Harry Potter    </w:t>
      </w:r>
      <w:r>
        <w:t xml:space="preserve">   Hermione Granger    </w:t>
      </w:r>
      <w:r>
        <w:t xml:space="preserve">   James Potter    </w:t>
      </w:r>
      <w:r>
        <w:t xml:space="preserve">   Lily Potter    </w:t>
      </w:r>
      <w:r>
        <w:t xml:space="preserve">   Minerva Mcgonagall    </w:t>
      </w:r>
      <w:r>
        <w:t xml:space="preserve">   Neville Longbottom    </w:t>
      </w:r>
      <w:r>
        <w:t xml:space="preserve">   Percy Weasley    </w:t>
      </w:r>
      <w:r>
        <w:t xml:space="preserve">   Remus Lupin    </w:t>
      </w:r>
      <w:r>
        <w:t xml:space="preserve">   Ron Weasley    </w:t>
      </w:r>
      <w:r>
        <w:t xml:space="preserve">   Rubeus Hagrid    </w:t>
      </w:r>
      <w:r>
        <w:t xml:space="preserve">   Serverus Snape    </w:t>
      </w:r>
      <w:r>
        <w:t xml:space="preserve">   Sirius Black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2021-10-11T08:43:29Z</dcterms:created>
  <dcterms:modified xsi:type="dcterms:W3CDTF">2021-10-11T08:43:29Z</dcterms:modified>
</cp:coreProperties>
</file>