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half-blood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"You're a wizard, Harry"?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Harry's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nickname is Padfoot?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crying ghost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free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twin dies in the battle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pretends to be Ron's pet rat for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Ron's first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transfiguration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top of her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one of the Weasley kids works with dragons?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Harry's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veela that marries Bill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nickname is moony?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Remus's wife is named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dies at the end of the Goblet of Fire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Bulgarian that participates in the tri-wizard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"Me mam's a witch me dad's a muggle, bit of a nasty shock for him when he found out."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Harry's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Tom Marvolo Riddle?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Weasley marries Fleur Delacour?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broke their wand on a steering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twin doesn't die in the battle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Harry's future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Voldemort's snake/horcrux is 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introduces Harry to the thestrals?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 Word</dc:title>
  <dcterms:created xsi:type="dcterms:W3CDTF">2021-10-11T08:44:28Z</dcterms:created>
  <dcterms:modified xsi:type="dcterms:W3CDTF">2021-10-11T08:44:28Z</dcterms:modified>
</cp:coreProperties>
</file>