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street name of which harry potter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blood does the dark lord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name of the three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headmaster at hogwarts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harry get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creator of the of the philosopher's stone's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house is harry potter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evil wizards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keeper of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ball called that harry has to catch in quidditch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 Word</dc:title>
  <dcterms:created xsi:type="dcterms:W3CDTF">2021-10-11T08:42:58Z</dcterms:created>
  <dcterms:modified xsi:type="dcterms:W3CDTF">2021-10-11T08:42:58Z</dcterms:modified>
</cp:coreProperties>
</file>