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loyal retainer; Harry's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benevolent; 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magic weapon; quidditch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benevolent; half animal half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hidden passage; 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haven;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fire vs ice;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wicked step mother; hates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wicked step brother;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fools; jokesters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mentor; only one Voldemort is 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wicked step father; hates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ritual; 4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underdog; clumsy student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devil figure; no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mentors;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mentor;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companion; delivers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 figure with good heart; head of slytherin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magic weapon;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scape goat; 2 faced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creature; 3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hero; famous in wizard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anti-hero;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plutonic ideal; smart one in trio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2021-10-11T08:43:37Z</dcterms:created>
  <dcterms:modified xsi:type="dcterms:W3CDTF">2021-10-11T08:43:37Z</dcterms:modified>
</cp:coreProperties>
</file>