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Tried to kill Harry when  he was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Harry Potter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 Potter's spoiled 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She/He was giving Harry all the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candy that Harry had on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that Harry drank tea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chooses which group you will be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gift that Harry got from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Hagrid's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three headed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street that Harry's aunt and uncle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school that Harry Potter went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Lives with his aunt and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sport that uses a snitch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mirror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by Nicholas Flamel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Professor that had all the children come in his room to take the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animal that brings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group that Harry got put in by the Sorting 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2021-10-11T08:43:39Z</dcterms:created>
  <dcterms:modified xsi:type="dcterms:W3CDTF">2021-10-11T08:43:39Z</dcterms:modified>
</cp:coreProperties>
</file>