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Hogwarts truth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Screaming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Fifth year defense against the dark arts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Draco’s slur for Hermione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Hogwarts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Hermione’s familiar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Harry’s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Harry’s Wand core: ______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Voldemort’s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Ron’s number of Dumbledore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Hagrid’s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Non-magic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Harry’s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Mad eye moody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Child of Remus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_____ Greyback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was Peter Pettigrew disguised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Harry’s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Twin who lost an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Spell that defeats dementors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Name of the three headed dog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Harry’s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Dumbledore’s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Harry  belongs to what Hogwarts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Harry’s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Weasley 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killing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Hogwarts students write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Dudley’s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Spouse of Remus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Harry’s position on his Quidditch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 on Hogwarts grounds whomping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played on brooms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winged Cornish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Hagrid’s feathery steed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Ron’s familiar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Harry’s 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Harry’s dragon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Heir of Salazar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and blots: The Wizarding book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Ron’s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Snape’s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Gryffindor’s representative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Platform _____ and three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Number of harry potter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He Who Must Not Be Named’s soul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Hermione’s favorite haunt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Harry’s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Ginny named her Pygmy Puff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Snape’s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did Harry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Harry’s familiar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Dumbledore’s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2021-10-11T08:43:50Z</dcterms:created>
  <dcterms:modified xsi:type="dcterms:W3CDTF">2021-10-11T08:43:50Z</dcterms:modified>
</cp:coreProperties>
</file>