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Hagrid's normal dogs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Philosophers Stone can make the Elixir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Harry's Slytherin nemesis?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Sorting Hat chose Harry to be in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Hogwarts Headmaster?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Hogwarts Charms Professor?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Hagrid was expelled from Hogwarts his house was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James and Lily Potter?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Centaur that helped Harry Potter?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Hagrid knocked down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Professor McGonagall transfigure herself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 has a pet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2021-10-11T08:43:53Z</dcterms:created>
  <dcterms:modified xsi:type="dcterms:W3CDTF">2021-10-11T08:43:53Z</dcterms:modified>
</cp:coreProperties>
</file>