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Mcgonagall can turn into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wizard coin worth the most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Ron's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broomstick is a _______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is caught looking at the mirror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student looses his toad on the train?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 ________ sees Harry flying and suggests he be on the Quidditch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subject does Professor Flitwick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tells Harry he is a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does Harry turn at the start of The Philosopher's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hat puts Harry in Griffindor.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Professor wears a turban?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three headed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2021-10-11T08:42:42Z</dcterms:created>
  <dcterms:modified xsi:type="dcterms:W3CDTF">2021-10-11T08:42:42Z</dcterms:modified>
</cp:coreProperties>
</file>