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numbus 2000 is a type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magical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Harry's favourite house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Slytherin house colours are silver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Potters School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Ron's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Magical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who cant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school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Harry Potter and his friends go to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three headed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pupils get to the school of witchcraft and wizardry?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harry's 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2021-10-11T08:43:57Z</dcterms:created>
  <dcterms:modified xsi:type="dcterms:W3CDTF">2021-10-11T08:43:57Z</dcterms:modified>
</cp:coreProperties>
</file>