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words: UK release title of first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 words: jumping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gentle 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employees at a certain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Slytherin baddie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flavorful drink consumed by wizards and witches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looks like Gandalf the Grey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Gryffindor keeper in the later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Harry Potter's patronus charm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wizard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free 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immoral family name of a pure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author of the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number of books in franchise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one of the four houses known for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Ron's game in the first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beast of Hagrid's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shrieking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3 words: governing body of the wizarding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2 words: actress who stars in Harry Potter and Beauty and the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 a mudblood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 words: Harry's Christmas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white 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movies in franchise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you-know-who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wizard with 'Trevor' the pet toad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cohort of Voldemort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spectral inhabitants of the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institution housing wizards savings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 words: potion used for disguises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four houses, Cedric Diggory was a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four houses known for bravery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Harry's flirt in book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four houses known for their 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boy who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moral family name of a pure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name of the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cold-blooded enemy of the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 double-agent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Crossword</dc:title>
  <dcterms:created xsi:type="dcterms:W3CDTF">2021-10-11T08:44:13Z</dcterms:created>
  <dcterms:modified xsi:type="dcterms:W3CDTF">2021-10-11T08:44:13Z</dcterms:modified>
</cp:coreProperties>
</file>