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game keepers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Harry in the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task in the triwizard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Harry's mum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Harry's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in Hufflepuff and gets into the Triwizard Tournament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fourth book who is the dark arts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Harry's owl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creatures that guard Hogwarts in the third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Ravenclaw's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Potion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2021-10-11T08:44:15Z</dcterms:created>
  <dcterms:modified xsi:type="dcterms:W3CDTF">2021-10-11T08:44:15Z</dcterms:modified>
</cp:coreProperties>
</file>