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flash of lightning that is seen as a white line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Potter's mother's name and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uncle's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circular machine with seats, often in the shape of animals or cars. People can sit on it and go round and round for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non-magical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bumps on it which stick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of wood, marble, or stone above and around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high-pitched and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the courage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aunt's name </w:t>
            </w:r>
          </w:p>
        </w:tc>
      </w:tr>
    </w:tbl>
    <w:p>
      <w:pPr>
        <w:pStyle w:val="WordBankMedium"/>
      </w:pPr>
      <w:r>
        <w:t xml:space="preserve">   Lily Potter    </w:t>
      </w:r>
      <w:r>
        <w:t xml:space="preserve">   muggle    </w:t>
      </w:r>
      <w:r>
        <w:t xml:space="preserve">   Petunia    </w:t>
      </w:r>
      <w:r>
        <w:t xml:space="preserve">   Vernon    </w:t>
      </w:r>
      <w:r>
        <w:t xml:space="preserve">   mantelpiece    </w:t>
      </w:r>
      <w:r>
        <w:t xml:space="preserve">   dare    </w:t>
      </w:r>
      <w:r>
        <w:t xml:space="preserve">   knobbly    </w:t>
      </w:r>
      <w:r>
        <w:t xml:space="preserve">   bolt    </w:t>
      </w:r>
      <w:r>
        <w:t xml:space="preserve">   shrill    </w:t>
      </w:r>
      <w:r>
        <w:t xml:space="preserve">   Carousel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2021-10-11T08:44:20Z</dcterms:created>
  <dcterms:modified xsi:type="dcterms:W3CDTF">2021-10-11T08:44:20Z</dcterms:modified>
</cp:coreProperties>
</file>