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Harry's Patronas?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headwear does Professor Quirrell wear to hide Voldermort?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Mr Weasley's flying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Harry's pet owl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Peter Pettigrew able to disguise himself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Nagini?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train that takes the pupils to Hogwarts?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does Harry play in Quidditch?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Harry's cousin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is Fawkes?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house is Professor Snape head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the Headmaster of Hogwarts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train station does the train to Hogwarts leave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</dc:title>
  <dcterms:created xsi:type="dcterms:W3CDTF">2021-10-11T08:44:24Z</dcterms:created>
  <dcterms:modified xsi:type="dcterms:W3CDTF">2021-10-11T08:44:24Z</dcterms:modified>
</cp:coreProperties>
</file>