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Draco said "Pottah"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page snape wants everyone to 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draco's name for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Slytherin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draco x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spell harry uses all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draco"s fav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top two houses(mix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Sirius x Remus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strongest love potion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2021-10-11T08:44:26Z</dcterms:created>
  <dcterms:modified xsi:type="dcterms:W3CDTF">2021-10-11T08:44:26Z</dcterms:modified>
</cp:coreProperties>
</file>