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headmaster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Ron's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position that Harry Potter plays Quidditch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sport played at Hogworts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creature that runs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animal that Ron is frightened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street name of where the Dursleys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elf that helps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Harry Potter's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house that Malfoy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Harry Potter's house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that Harry Potter can speak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the Hogwart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three 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Hagrid's pet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Ron's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Harry potter's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Harry Potter's owl</w:t>
            </w:r>
          </w:p>
        </w:tc>
      </w:tr>
    </w:tbl>
    <w:p>
      <w:pPr>
        <w:pStyle w:val="WordBankMedium"/>
      </w:pPr>
      <w:r>
        <w:t xml:space="preserve">   Ginny    </w:t>
      </w:r>
      <w:r>
        <w:t xml:space="preserve">   Fang    </w:t>
      </w:r>
      <w:r>
        <w:t xml:space="preserve">   Ron    </w:t>
      </w:r>
      <w:r>
        <w:t xml:space="preserve">   Rat    </w:t>
      </w:r>
      <w:r>
        <w:t xml:space="preserve">   Gryffindor    </w:t>
      </w:r>
      <w:r>
        <w:t xml:space="preserve">   Dumbledore    </w:t>
      </w:r>
      <w:r>
        <w:t xml:space="preserve">   Snake    </w:t>
      </w:r>
      <w:r>
        <w:t xml:space="preserve">   Spider    </w:t>
      </w:r>
      <w:r>
        <w:t xml:space="preserve">   Privet    </w:t>
      </w:r>
      <w:r>
        <w:t xml:space="preserve">   Seeker    </w:t>
      </w:r>
      <w:r>
        <w:t xml:space="preserve">   Quidditch    </w:t>
      </w:r>
      <w:r>
        <w:t xml:space="preserve">   Goblins    </w:t>
      </w:r>
      <w:r>
        <w:t xml:space="preserve">   Fluffy    </w:t>
      </w:r>
      <w:r>
        <w:t xml:space="preserve">   Scarlet    </w:t>
      </w:r>
      <w:r>
        <w:t xml:space="preserve">   Hedwig    </w:t>
      </w:r>
      <w:r>
        <w:t xml:space="preserve">   Syytherin    </w:t>
      </w:r>
      <w:r>
        <w:t xml:space="preserve">   Hermione    </w:t>
      </w:r>
      <w:r>
        <w:t xml:space="preserve">   Dobby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2021-10-11T08:44:28Z</dcterms:created>
  <dcterms:modified xsi:type="dcterms:W3CDTF">2021-10-11T08:44:28Z</dcterms:modified>
</cp:coreProperties>
</file>