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the spell piertotum locomotor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freed with a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'Your'e a _____ Lily'- Petunia Dursley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a person with non-magical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______. An unforgivable curse that inflicts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rare bird that bursts into flames and rises from its ashes. Their tears can heal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spell that creates magical light from a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 Potter lives on Private ______ with the Dursleys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 A ______ is an unknown creature that Luna Lovegood believes often infest 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feeds on the happy emotions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 _____ is a witch or wizard who is loyal to Lord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who was killed in the bathroom by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Borgin and Burkes are down _________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man who runs a shop selling wands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Cornish _______ are little fairies that create havoc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__________ Shack is alleged to be the most haunted building in Britain located in Hogsmeath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wizard who can talk to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demon, green with horns and long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map is used to show secret passages and everyone's whereabouts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beverage that can be bought at the Three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snake like creature whoes gaze will turn you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 during the tri-wizard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trees in the grounds of Hogwarts that hits anything that comes too close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force that protects against Dementors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father will hear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____ is a place in London that holds money and is run by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cry of the __________ plant is fatal to anyone who hears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Drinking its blood will keep you alive even when you are close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Oculus _______ is the spell Hermione uses to fix Harry’s 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2021-10-11T08:42:46Z</dcterms:created>
  <dcterms:modified xsi:type="dcterms:W3CDTF">2021-10-11T08:42:46Z</dcterms:modified>
</cp:coreProperties>
</file>